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interest added to an investment; not compounded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sum of money charged for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deduction from the usual cost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on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done, produced, or occurring once every quarter of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 levied by a government directly on income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interest on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proportion of a loan that is charged as interest to the borrower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sum of money lent or invested on which interest is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 paid to a sales person in exchange for services in facilitating or completing a sales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once a year;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charge for the privilege of borrowing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Finances</dc:title>
  <dcterms:created xsi:type="dcterms:W3CDTF">2021-10-11T07:01:14Z</dcterms:created>
  <dcterms:modified xsi:type="dcterms:W3CDTF">2021-10-11T07:01:14Z</dcterms:modified>
</cp:coreProperties>
</file>