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</w:t>
      </w:r>
    </w:p>
    <w:p>
      <w:pPr>
        <w:pStyle w:val="Questions"/>
      </w:pPr>
      <w:r>
        <w:t xml:space="preserve">1. TUORC NCPOTAI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ETOIRITENP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POENSTRDNE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JDCTIINUROSI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UCTOR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TNACOCU HDLO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RRGDESAID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BEUREDSTNISM LHDO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ALNALOTOCI OLHD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NRTRUCE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RSEARRA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PILARPNIC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NITESETR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BLGOITANIO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TRNGA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DEICRT AYMNTEP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NLAEEDCCL ECKSCH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EYEPA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EDBT PYET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NTOAMU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MCTPNOANIEIA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EBNCLAA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UEISRSMTBNED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</dc:title>
  <dcterms:created xsi:type="dcterms:W3CDTF">2021-10-11T07:02:04Z</dcterms:created>
  <dcterms:modified xsi:type="dcterms:W3CDTF">2021-10-11T07:02:04Z</dcterms:modified>
</cp:coreProperties>
</file>