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Account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currently in your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card that charges high interest if not paid in 30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Account that helps you save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Credit Union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convenient way to deposit your check by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primary benefit of having an account if lost your wallet.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president who made bank options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card that withdraws money directly from your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on the bottom left of your check, its 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to manage your checking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overall  Financial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sign your name to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 by FDR in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bank makes a predetermined payment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 that lets you easily access your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sign a check for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bounce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Financial institution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Traditional Financial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Account Basics</dc:title>
  <dcterms:created xsi:type="dcterms:W3CDTF">2021-10-11T07:02:31Z</dcterms:created>
  <dcterms:modified xsi:type="dcterms:W3CDTF">2021-10-11T07:02:31Z</dcterms:modified>
</cp:coreProperties>
</file>