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Acquiring and disposing of assets that an organization uses to buy and sell its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Owners of a corporation.  They use accounting reports in deciding whether to buy, hold, or sell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Loan money or other resources to an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Assets = __________ + Equity; Accounting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of the four elements of equity and part of the expanded accounting equation; - Dividends + Revenues - Expenses;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accounting information to directly manage and operate the organization such as the chief executive officer (CEO) and other executive or managerial-level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company's revenues and expenses along with the resulting net income or loss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divided by assets invested.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factors that must exist for a person to commit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company's financial position (types and amounts of assets, liabilities, and equity) at a point in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Accounting</dc:title>
  <dcterms:created xsi:type="dcterms:W3CDTF">2021-10-11T07:02:02Z</dcterms:created>
  <dcterms:modified xsi:type="dcterms:W3CDTF">2021-10-11T07:02:02Z</dcterms:modified>
</cp:coreProperties>
</file>