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Aid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Cost of Attendance    </w:t>
      </w:r>
      <w:r>
        <w:t xml:space="preserve">   State Aid    </w:t>
      </w:r>
      <w:r>
        <w:t xml:space="preserve">   Unsubsidized loans    </w:t>
      </w:r>
      <w:r>
        <w:t xml:space="preserve">   Subsidized loans    </w:t>
      </w:r>
      <w:r>
        <w:t xml:space="preserve">   Eligibility    </w:t>
      </w:r>
      <w:r>
        <w:t xml:space="preserve">   Merit based    </w:t>
      </w:r>
      <w:r>
        <w:t xml:space="preserve">   Need based    </w:t>
      </w:r>
      <w:r>
        <w:t xml:space="preserve">   Deadlines    </w:t>
      </w:r>
      <w:r>
        <w:t xml:space="preserve">   Gift aid    </w:t>
      </w:r>
      <w:r>
        <w:t xml:space="preserve">   MHEC    </w:t>
      </w:r>
      <w:r>
        <w:t xml:space="preserve">   FAFSA    </w:t>
      </w:r>
      <w:r>
        <w:t xml:space="preserve">   Federal loans    </w:t>
      </w:r>
      <w:r>
        <w:t xml:space="preserve">   Work study    </w:t>
      </w:r>
      <w:r>
        <w:t xml:space="preserve">   EFC    </w:t>
      </w:r>
      <w:r>
        <w:t xml:space="preserve">   MDCAPS    </w:t>
      </w:r>
      <w:r>
        <w:t xml:space="preserve">   Scholarship    </w:t>
      </w:r>
      <w:r>
        <w:t xml:space="preserve">   October    </w:t>
      </w:r>
      <w:r>
        <w:t xml:space="preserve">   Pell 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101</dc:title>
  <dcterms:created xsi:type="dcterms:W3CDTF">2021-10-11T07:00:50Z</dcterms:created>
  <dcterms:modified xsi:type="dcterms:W3CDTF">2021-10-11T07:00:50Z</dcterms:modified>
</cp:coreProperties>
</file>