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Need Based    </w:t>
      </w:r>
      <w:r>
        <w:t xml:space="preserve">   Loan Entrance Counseling    </w:t>
      </w:r>
      <w:r>
        <w:t xml:space="preserve">   Financial Aid    </w:t>
      </w:r>
      <w:r>
        <w:t xml:space="preserve">   Books    </w:t>
      </w:r>
      <w:r>
        <w:t xml:space="preserve">   EFC    </w:t>
      </w:r>
      <w:r>
        <w:t xml:space="preserve">   FAFSA    </w:t>
      </w:r>
      <w:r>
        <w:t xml:space="preserve">   Federal Student Loan    </w:t>
      </w:r>
      <w:r>
        <w:t xml:space="preserve">   Fee    </w:t>
      </w:r>
      <w:r>
        <w:t xml:space="preserve">   Gift aid    </w:t>
      </w:r>
      <w:r>
        <w:t xml:space="preserve">   Grant    </w:t>
      </w:r>
      <w:r>
        <w:t xml:space="preserve">   Housing    </w:t>
      </w:r>
      <w:r>
        <w:t xml:space="preserve">   Loans    </w:t>
      </w:r>
      <w:r>
        <w:t xml:space="preserve">   Master Promissory Note    </w:t>
      </w:r>
      <w:r>
        <w:t xml:space="preserve">   Scholarship    </w:t>
      </w:r>
      <w:r>
        <w:t xml:space="preserve">   Self help aid    </w:t>
      </w:r>
      <w:r>
        <w:t xml:space="preserve">   Student Aid Report    </w:t>
      </w:r>
      <w:r>
        <w:t xml:space="preserve">   Subsidized    </w:t>
      </w:r>
      <w:r>
        <w:t xml:space="preserve">   Tuition    </w:t>
      </w:r>
      <w:r>
        <w:t xml:space="preserve">   Unsubsidized    </w:t>
      </w:r>
      <w:r>
        <w:t xml:space="preserve">   Work Study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</dc:title>
  <dcterms:created xsi:type="dcterms:W3CDTF">2021-10-11T07:01:37Z</dcterms:created>
  <dcterms:modified xsi:type="dcterms:W3CDTF">2021-10-11T07:01:37Z</dcterms:modified>
</cp:coreProperties>
</file>