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Financial Aid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</w:tbl>
    <w:p>
      <w:pPr>
        <w:pStyle w:val="WordBankLarge"/>
      </w:pPr>
      <w:r>
        <w:t xml:space="preserve">   003317    </w:t>
      </w:r>
      <w:r>
        <w:t xml:space="preserve">   Cheyney    </w:t>
      </w:r>
      <w:r>
        <w:t xml:space="preserve">   FSA ID    </w:t>
      </w:r>
      <w:r>
        <w:t xml:space="preserve">   Finish    </w:t>
      </w:r>
      <w:r>
        <w:t xml:space="preserve">   Complete    </w:t>
      </w:r>
      <w:r>
        <w:t xml:space="preserve">   Parent Plus Loan    </w:t>
      </w:r>
      <w:r>
        <w:t xml:space="preserve">   Graduate    </w:t>
      </w:r>
      <w:r>
        <w:t xml:space="preserve">   Undergraduate    </w:t>
      </w:r>
      <w:r>
        <w:t xml:space="preserve">   Communication    </w:t>
      </w:r>
      <w:r>
        <w:t xml:space="preserve">   Deadlines    </w:t>
      </w:r>
      <w:r>
        <w:t xml:space="preserve">   Default    </w:t>
      </w:r>
      <w:r>
        <w:t xml:space="preserve">   Deferment    </w:t>
      </w:r>
      <w:r>
        <w:t xml:space="preserve">   Dependent    </w:t>
      </w:r>
      <w:r>
        <w:t xml:space="preserve">   Entrance Counseling    </w:t>
      </w:r>
      <w:r>
        <w:t xml:space="preserve">   Financial Aid    </w:t>
      </w:r>
      <w:r>
        <w:t xml:space="preserve">   Frustration    </w:t>
      </w:r>
      <w:r>
        <w:t xml:space="preserve">   Grants    </w:t>
      </w:r>
      <w:r>
        <w:t xml:space="preserve">   Independent    </w:t>
      </w:r>
      <w:r>
        <w:t xml:space="preserve">   Loans    </w:t>
      </w:r>
      <w:r>
        <w:t xml:space="preserve">   Pell    </w:t>
      </w:r>
      <w:r>
        <w:t xml:space="preserve">   PHEAA    </w:t>
      </w:r>
      <w:r>
        <w:t xml:space="preserve">   Refund Check    </w:t>
      </w:r>
      <w:r>
        <w:t xml:space="preserve">   Responsibility    </w:t>
      </w:r>
      <w:r>
        <w:t xml:space="preserve">   Sap    </w:t>
      </w:r>
      <w:r>
        <w:t xml:space="preserve">   Scholarships    </w:t>
      </w:r>
      <w:r>
        <w:t xml:space="preserve">   Title IV    </w:t>
      </w:r>
      <w:r>
        <w:t xml:space="preserve">   Verification    </w:t>
      </w:r>
      <w:r>
        <w:t xml:space="preserve">   Work Study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Financial Aid</dc:title>
  <dcterms:created xsi:type="dcterms:W3CDTF">2021-10-11T07:00:34Z</dcterms:created>
  <dcterms:modified xsi:type="dcterms:W3CDTF">2021-10-11T07:00:34Z</dcterms:modified>
</cp:coreProperties>
</file>