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Work study    </w:t>
      </w:r>
      <w:r>
        <w:t xml:space="preserve">   Student aid report    </w:t>
      </w:r>
      <w:r>
        <w:t xml:space="preserve">   Need based financial aid    </w:t>
      </w:r>
      <w:r>
        <w:t xml:space="preserve">   Need analysis    </w:t>
      </w:r>
      <w:r>
        <w:t xml:space="preserve">   Merit based aid    </w:t>
      </w:r>
      <w:r>
        <w:t xml:space="preserve">   Interest    </w:t>
      </w:r>
      <w:r>
        <w:t xml:space="preserve">   Grant    </w:t>
      </w:r>
      <w:r>
        <w:t xml:space="preserve">   Gift aid    </w:t>
      </w:r>
      <w:r>
        <w:t xml:space="preserve">   Financial need    </w:t>
      </w:r>
      <w:r>
        <w:t xml:space="preserve">   Financial aid package    </w:t>
      </w:r>
      <w:r>
        <w:t xml:space="preserve">   FDSLP    </w:t>
      </w:r>
      <w:r>
        <w:t xml:space="preserve">   FASFA    </w:t>
      </w:r>
      <w:r>
        <w:t xml:space="preserve">   EFC    </w:t>
      </w:r>
      <w:r>
        <w:t xml:space="preserve">   Default    </w:t>
      </w:r>
      <w:r>
        <w:t xml:space="preserve">   Cost of attendance    </w:t>
      </w:r>
      <w:r>
        <w:t xml:space="preserve">   Award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</dc:title>
  <dcterms:created xsi:type="dcterms:W3CDTF">2021-10-11T07:01:02Z</dcterms:created>
  <dcterms:modified xsi:type="dcterms:W3CDTF">2021-10-11T07:01:02Z</dcterms:modified>
</cp:coreProperties>
</file>