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cost to attend college before financial aid, including tuition and fees, room and board, books and supplies, and other living expenses (Hint: Acronym is “COA”).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financial aid people get for a talent or a specific set of criterion.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loan where the government pays your interest while you are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to help you pay the costs of going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loan program providing need-based grants to low-income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financial aid is financial aid you receive based on your academic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college degree earned if you complete two years of full-time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Colleges/universities that are ran and regulated by private organizations/groups.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month where FAFSA first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Colleges/universities that are ran and regulated by the state or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 wish grew on trees!!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Generally, a student that is taking more than 12 credit hours of classes is considered to be a _______ student versus part time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Governor who signed free community college into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total financial aid you are given at a particular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loan that accrues interest while you are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financial aid you must one day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loan program that covers the gap between your cost of attendance and your financial aid package. You or your parents may receive this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dangerous if you take on too much of it while still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the government expects your family to contribute towards the cost of your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Financial aid from the government that is free meaning you do not have to pay it back despite having to apply and meet certain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government form is the first step to all financial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financial aid is financial aid you receive because of your family's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program that allows students to take a part-time campus job as part of their financial aid package.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standardized tests that students generally take junior year of high school that is used by colleges to evaluate an applicant’s academic skills and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Federal grant program providing need-based grants to low-income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Crossword Puzzle</dc:title>
  <dcterms:created xsi:type="dcterms:W3CDTF">2021-10-11T07:01:27Z</dcterms:created>
  <dcterms:modified xsi:type="dcterms:W3CDTF">2021-10-11T07:01:27Z</dcterms:modified>
</cp:coreProperties>
</file>