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Aid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 to school from CPS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Non-needs based grant for full-time VA domiciled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Withdrawing or failing all classes in a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Generated by failing one of the CPS database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Sent to student from CPS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Needs-based work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150% of credits for the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turn into a loan if not all eligibility criteria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Liberty’s school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Needs-based grant, limited to early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sign documents, access personal records, and make binding legal obligations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67% of all attempted credits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transfer tax information from the IRS to FAFSA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student leaves class after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Awarded to Virginia domiciled residents who have an Associate’s degree at a VA two-year public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GPA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of Attendance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Needs-based grant, awarded only to eligible undergrad students with no bachelor’s or professional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2017-2018  FAFSA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Application for Federal Student 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Overview</dc:title>
  <dcterms:created xsi:type="dcterms:W3CDTF">2021-10-11T07:00:57Z</dcterms:created>
  <dcterms:modified xsi:type="dcterms:W3CDTF">2021-10-11T07:00:57Z</dcterms:modified>
</cp:coreProperties>
</file>