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Aid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loan    </w:t>
      </w:r>
      <w:r>
        <w:t xml:space="preserve">   FAFSA    </w:t>
      </w:r>
      <w:r>
        <w:t xml:space="preserve">   verification    </w:t>
      </w:r>
      <w:r>
        <w:t xml:space="preserve">   scholarship    </w:t>
      </w:r>
      <w:r>
        <w:t xml:space="preserve">   promissory note    </w:t>
      </w:r>
      <w:r>
        <w:t xml:space="preserve">   work study    </w:t>
      </w:r>
      <w:r>
        <w:t xml:space="preserve">   default    </w:t>
      </w:r>
      <w:r>
        <w:t xml:space="preserve">   award letter    </w:t>
      </w:r>
      <w:r>
        <w:t xml:space="preserve">   tax return    </w:t>
      </w:r>
      <w:r>
        <w:t xml:space="preserve">   disbursement    </w:t>
      </w:r>
      <w:r>
        <w:t xml:space="preserve">   deadlines    </w:t>
      </w:r>
      <w:r>
        <w:t xml:space="preserve">   deferment    </w:t>
      </w:r>
      <w:r>
        <w:t xml:space="preserve">   eligibility    </w:t>
      </w:r>
      <w:r>
        <w:t xml:space="preserve">   independant    </w:t>
      </w:r>
      <w:r>
        <w:t xml:space="preserve">   FSAID    </w:t>
      </w:r>
      <w:r>
        <w:t xml:space="preserve">   Pell grant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Puzzle</dc:title>
  <dcterms:created xsi:type="dcterms:W3CDTF">2021-10-11T07:01:17Z</dcterms:created>
  <dcterms:modified xsi:type="dcterms:W3CDTF">2021-10-11T07:01:17Z</dcterms:modified>
</cp:coreProperties>
</file>