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Financial Aid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Counseling regarding loan repayment and requirements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Free Application for Federal Student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 of Attendance, average costs,tuition, fees, books, supplies, room board, transportation and personal epenses.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Federal-funded program that provides student's with part-time employment.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student loan for student's exhibiting exceptional financial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awarded or earned by institution, community etc.  Student is not required to repay however; must comply with all terms.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Loan that is not credit based and requires no cosigner.   Interest accrues when loan is initiated.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Federal Law protecting privacy of student education records.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financial capability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Loan based on financial need (FAFSA), government pays interest during active enrollment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Money provided by the government or institution which student is not required to pay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Grant for student's whom demonstrate financial need.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Must be paid back upon graduation or withdrawal from instruction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Unsubsidized Loan based on credit for Parents, Graduate/Professional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Signature agreeing to all terms of loan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Aid Terms</dc:title>
  <dcterms:created xsi:type="dcterms:W3CDTF">2021-10-11T07:01:40Z</dcterms:created>
  <dcterms:modified xsi:type="dcterms:W3CDTF">2021-10-11T07:01:40Z</dcterms:modified>
</cp:coreProperties>
</file>