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Aid Word Scramble</w:t>
      </w:r>
    </w:p>
    <w:p>
      <w:pPr>
        <w:pStyle w:val="Questions"/>
      </w:pPr>
      <w:r>
        <w:t xml:space="preserve">1. TRNEISTE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CPRSHSSHALOI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TLFAUED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ARDAUTEG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EECVRSIR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DEIITNRC SOCT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EXTI CNOESNLGIU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ARDAW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AAFFS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GAECR REPIOD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TEARNCEN UCGENSIONL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Word Scramble</dc:title>
  <dcterms:created xsi:type="dcterms:W3CDTF">2021-10-11T07:02:06Z</dcterms:created>
  <dcterms:modified xsi:type="dcterms:W3CDTF">2021-10-11T07:02:06Z</dcterms:modified>
</cp:coreProperties>
</file>