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Achievement    </w:t>
      </w:r>
      <w:r>
        <w:t xml:space="preserve">   Responsibility    </w:t>
      </w:r>
      <w:r>
        <w:t xml:space="preserve">   PellGrants    </w:t>
      </w:r>
      <w:r>
        <w:t xml:space="preserve">   FederalWorkStudy    </w:t>
      </w:r>
      <w:r>
        <w:t xml:space="preserve">   College    </w:t>
      </w:r>
      <w:r>
        <w:t xml:space="preserve">   MidtermExam    </w:t>
      </w:r>
      <w:r>
        <w:t xml:space="preserve">   Eligibility    </w:t>
      </w:r>
      <w:r>
        <w:t xml:space="preserve">   FeeWaiver    </w:t>
      </w:r>
      <w:r>
        <w:t xml:space="preserve">   Application    </w:t>
      </w:r>
      <w:r>
        <w:t xml:space="preserve">   AcademicProgress    </w:t>
      </w:r>
      <w:r>
        <w:t xml:space="preserve">   GradePointAverage    </w:t>
      </w:r>
      <w:r>
        <w:t xml:space="preserve">   Units    </w:t>
      </w:r>
      <w:r>
        <w:t xml:space="preserve">   Loan    </w:t>
      </w:r>
      <w:r>
        <w:t xml:space="preserve">   Student    </w:t>
      </w:r>
      <w:r>
        <w:t xml:space="preserve">   Financial Literacy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Word Search</dc:title>
  <dcterms:created xsi:type="dcterms:W3CDTF">2021-10-11T07:00:37Z</dcterms:created>
  <dcterms:modified xsi:type="dcterms:W3CDTF">2021-10-11T07:00:37Z</dcterms:modified>
</cp:coreProperties>
</file>