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VERIFICATION    </w:t>
      </w:r>
      <w:r>
        <w:t xml:space="preserve">   REPAYMENT    </w:t>
      </w:r>
      <w:r>
        <w:t xml:space="preserve">   INTEREST    </w:t>
      </w:r>
      <w:r>
        <w:t xml:space="preserve">   FORBEARANCE    </w:t>
      </w:r>
      <w:r>
        <w:t xml:space="preserve">   EXIT COUNSELING    </w:t>
      </w:r>
      <w:r>
        <w:t xml:space="preserve">   ENTRANCE COUNSELING    </w:t>
      </w:r>
      <w:r>
        <w:t xml:space="preserve">   LOAN SERVICER    </w:t>
      </w:r>
      <w:r>
        <w:t xml:space="preserve">   ORIGINATION FEE    </w:t>
      </w:r>
      <w:r>
        <w:t xml:space="preserve">   MPN    </w:t>
      </w:r>
      <w:r>
        <w:t xml:space="preserve">   EFC    </w:t>
      </w:r>
      <w:r>
        <w:t xml:space="preserve">   DISBURSEMENT    </w:t>
      </w:r>
      <w:r>
        <w:t xml:space="preserve">   DEFERMENT    </w:t>
      </w:r>
      <w:r>
        <w:t xml:space="preserve">   DEFAULT    </w:t>
      </w:r>
      <w:r>
        <w:t xml:space="preserve">   UNSUBSIDIZED LOAN    </w:t>
      </w:r>
      <w:r>
        <w:t xml:space="preserve">   SUBSIDIZED LOAN    </w:t>
      </w:r>
      <w:r>
        <w:t xml:space="preserve">   LOANS    </w:t>
      </w:r>
      <w:r>
        <w:t xml:space="preserve">   SCHOLARSHIPS    </w:t>
      </w:r>
      <w:r>
        <w:t xml:space="preserve">   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Word Search </dc:title>
  <dcterms:created xsi:type="dcterms:W3CDTF">2021-10-11T07:01:00Z</dcterms:created>
  <dcterms:modified xsi:type="dcterms:W3CDTF">2021-10-11T07:01:00Z</dcterms:modified>
</cp:coreProperties>
</file>