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EMT    </w:t>
      </w:r>
      <w:r>
        <w:t xml:space="preserve">   Police Officer    </w:t>
      </w:r>
      <w:r>
        <w:t xml:space="preserve">   Court Reporting    </w:t>
      </w:r>
      <w:r>
        <w:t xml:space="preserve">   work study    </w:t>
      </w:r>
      <w:r>
        <w:t xml:space="preserve">   verification    </w:t>
      </w:r>
      <w:r>
        <w:t xml:space="preserve">   counselor    </w:t>
      </w:r>
      <w:r>
        <w:t xml:space="preserve">   chef    </w:t>
      </w:r>
      <w:r>
        <w:t xml:space="preserve">   teacher    </w:t>
      </w:r>
      <w:r>
        <w:t xml:space="preserve">   nurse    </w:t>
      </w:r>
      <w:r>
        <w:t xml:space="preserve">   scholarship    </w:t>
      </w:r>
      <w:r>
        <w:t xml:space="preserve">   loan    </w:t>
      </w:r>
      <w:r>
        <w:t xml:space="preserve">   grant    </w:t>
      </w:r>
      <w:r>
        <w:t xml:space="preserve">   financial aid    </w:t>
      </w:r>
      <w:r>
        <w:t xml:space="preserve">   fafsa    </w:t>
      </w:r>
      <w:r>
        <w:t xml:space="preserve">   efc    </w:t>
      </w:r>
      <w:r>
        <w:t xml:space="preserve">   displacement    </w:t>
      </w:r>
      <w:r>
        <w:t xml:space="preserve">   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2021-10-11T07:01:09Z</dcterms:created>
  <dcterms:modified xsi:type="dcterms:W3CDTF">2021-10-11T07:01:09Z</dcterms:modified>
</cp:coreProperties>
</file>