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company to whom money is owed.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credit card for use with an account that must be paid when a statement is issued.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 you own your home, car, bank accounts and other personal possessions.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plastic card issued by a bank, business, allowing the holder to purchase goods or services on credit.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insurance that pays out a sum of money either on the death of the insured person or after a set period.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initial payment made when something is bought on credit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institution that owes a sum of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person's credit score calculated with software from Fair Isaac Corporation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signing cooperatively with a borrower for a loan.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fundamental truth or proposition that serves as the foundation for a system of belief or behavior or for a chain of reasoning.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Algebra</dc:title>
  <dcterms:created xsi:type="dcterms:W3CDTF">2021-10-11T07:02:18Z</dcterms:created>
  <dcterms:modified xsi:type="dcterms:W3CDTF">2021-10-11T07:02:18Z</dcterms:modified>
</cp:coreProperties>
</file>