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Algebra Unit 2.3 Budgets &amp; Cash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all the months divided by the number of months AVERAGE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paid, usually monthly, until the total bill is paid off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guess or estimate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is owed,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you purchase with an ultimate goal of making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money from one budget line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circular chart that is divided into parts shaped like pieces of pie in such a way that the size of each piece is usually represented in a percentage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that lists income, assets, and liabilities that estimates one’s financial position at a point in time PERSONAL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Financial assets that are cash or can quickly be converted into cash with loss of value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that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Typical assets owned by a household, like cars, houses, and furniture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Debt that will take longer than one year to pay off LONG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 which the total income (inflows) equals total expenses (outflows)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Homes, rental properties, farms, and other land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Debt that must be paid off within one year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 expenses for things such as museums, movies and concerts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document that lists income and expenses that is used as a plan for spending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circle graph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 item would be worth if it was sold today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 between assets and liabilities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expenses for things such as fuel, insurance, repairs, car washes, parking, bus fare, train tickets, and airfare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own, such as a car or cash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ratio of monthly expenses to monthly gross income. It is a realistic view as to where a person stands financially with the present amount of debt DEBT TO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 to improve a debt to income ratio by doing some or all of the following: lower debts with the highest interest rates, pay more than the minimum monthly payment, cut daily costs, make a debt list, and do not incur more debt DEBT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with details about a particular expense or savings entry BUDGET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Algebra Unit 2.3 Budgets &amp; Cash Flow</dc:title>
  <dcterms:created xsi:type="dcterms:W3CDTF">2021-10-11T07:01:57Z</dcterms:created>
  <dcterms:modified xsi:type="dcterms:W3CDTF">2021-10-11T07:01:57Z</dcterms:modified>
</cp:coreProperties>
</file>