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Algebra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maturity    </w:t>
      </w:r>
      <w:r>
        <w:t xml:space="preserve">   statement savings    </w:t>
      </w:r>
      <w:r>
        <w:t xml:space="preserve">   interest rate    </w:t>
      </w:r>
      <w:r>
        <w:t xml:space="preserve">   principal    </w:t>
      </w:r>
      <w:r>
        <w:t xml:space="preserve">   joint account    </w:t>
      </w:r>
      <w:r>
        <w:t xml:space="preserve">   single account    </w:t>
      </w:r>
      <w:r>
        <w:t xml:space="preserve">   interest    </w:t>
      </w:r>
      <w:r>
        <w:t xml:space="preserve">   fee    </w:t>
      </w:r>
      <w:r>
        <w:t xml:space="preserve">   overdraft protection    </w:t>
      </w:r>
      <w:r>
        <w:t xml:space="preserve">   insufficient funds    </w:t>
      </w:r>
      <w:r>
        <w:t xml:space="preserve">   canceled    </w:t>
      </w:r>
      <w:r>
        <w:t xml:space="preserve">   endorse    </w:t>
      </w:r>
      <w:r>
        <w:t xml:space="preserve">   hold    </w:t>
      </w:r>
      <w:r>
        <w:t xml:space="preserve">   deposit slip    </w:t>
      </w:r>
      <w:r>
        <w:t xml:space="preserve">   check clearing    </w:t>
      </w:r>
      <w:r>
        <w:t xml:space="preserve">   drawer    </w:t>
      </w:r>
      <w:r>
        <w:t xml:space="preserve">   payee    </w:t>
      </w:r>
      <w:r>
        <w:t xml:space="preserve">   electronic fund transfer    </w:t>
      </w:r>
      <w:r>
        <w:t xml:space="preserve">   debit    </w:t>
      </w:r>
      <w:r>
        <w:t xml:space="preserve">   credit    </w:t>
      </w:r>
      <w:r>
        <w:t xml:space="preserve">   automated teller machine    </w:t>
      </w:r>
      <w:r>
        <w:t xml:space="preserve">   direct deposit    </w:t>
      </w:r>
      <w:r>
        <w:t xml:space="preserve">   check register    </w:t>
      </w:r>
      <w:r>
        <w:t xml:space="preserve">   withdrawals    </w:t>
      </w:r>
      <w:r>
        <w:t xml:space="preserve">   payment    </w:t>
      </w:r>
      <w:r>
        <w:t xml:space="preserve">   deposit    </w:t>
      </w:r>
      <w:r>
        <w:t xml:space="preserve">   checking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Algebra Words</dc:title>
  <dcterms:created xsi:type="dcterms:W3CDTF">2021-10-11T07:01:47Z</dcterms:created>
  <dcterms:modified xsi:type="dcterms:W3CDTF">2021-10-11T07:01:47Z</dcterms:modified>
</cp:coreProperties>
</file>