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Aspects of Quality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ACO model focuses on health management and improved patient outcomes, as opposed to this earlier model that focused on cost containment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provider groups that accept responsibility for the cost and quality of care delivered to a specific population of patients cared for by the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evidence-based recommendations intended to optimize patient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system using payments as a way to reward providers publicly, report results and achieve high levels of clinical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effective, comprehensive approach to financial management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portion of an EHR that provides advice on evidence-based treatment and needed follow-up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process of converting the overall production plan into capacity needs for key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multiple entities involved in the flow of products, services, or information from a source to the 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use of EHR as a quality improvement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payments that are adjusted for quality metrics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model that seeks to influence health and wellness of a defined population throughout the continuum of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Aspects of Quality Management</dc:title>
  <dcterms:created xsi:type="dcterms:W3CDTF">2021-10-11T07:02:11Z</dcterms:created>
  <dcterms:modified xsi:type="dcterms:W3CDTF">2021-10-11T07:02:11Z</dcterms:modified>
</cp:coreProperties>
</file>