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Bounce    </w:t>
      </w:r>
      <w:r>
        <w:t xml:space="preserve">   Flexibility    </w:t>
      </w:r>
      <w:r>
        <w:t xml:space="preserve">   Repayment    </w:t>
      </w:r>
      <w:r>
        <w:t xml:space="preserve">   Eligibility    </w:t>
      </w:r>
      <w:r>
        <w:t xml:space="preserve">   GPA    </w:t>
      </w:r>
      <w:r>
        <w:t xml:space="preserve">   Goals    </w:t>
      </w:r>
      <w:r>
        <w:t xml:space="preserve">   TimeManagement    </w:t>
      </w:r>
      <w:r>
        <w:t xml:space="preserve">   Priorities    </w:t>
      </w:r>
      <w:r>
        <w:t xml:space="preserve">   MealPlan    </w:t>
      </w:r>
      <w:r>
        <w:t xml:space="preserve">   Library    </w:t>
      </w:r>
      <w:r>
        <w:t xml:space="preserve">   Apartment    </w:t>
      </w:r>
      <w:r>
        <w:t xml:space="preserve">   Utilities    </w:t>
      </w:r>
      <w:r>
        <w:t xml:space="preserve">   Spending    </w:t>
      </w:r>
      <w:r>
        <w:t xml:space="preserve">   Admissions    </w:t>
      </w:r>
      <w:r>
        <w:t xml:space="preserve">   Counselor    </w:t>
      </w:r>
      <w:r>
        <w:t xml:space="preserve">   GapYear    </w:t>
      </w:r>
      <w:r>
        <w:t xml:space="preserve">   Grants    </w:t>
      </w:r>
      <w:r>
        <w:t xml:space="preserve">   Freshman    </w:t>
      </w:r>
      <w:r>
        <w:t xml:space="preserve">   Transportation    </w:t>
      </w:r>
      <w:r>
        <w:t xml:space="preserve">   Loan    </w:t>
      </w:r>
      <w:r>
        <w:t xml:space="preserve">   University    </w:t>
      </w:r>
      <w:r>
        <w:t xml:space="preserve">   FAFSA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Awareness</dc:title>
  <dcterms:created xsi:type="dcterms:W3CDTF">2021-10-11T07:00:40Z</dcterms:created>
  <dcterms:modified xsi:type="dcterms:W3CDTF">2021-10-11T07:00:40Z</dcterms:modified>
</cp:coreProperties>
</file>