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Financial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type of expense includes, your rent or property insurance.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the G in GST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Legally binding synonym for your written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rents a property is called the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type of emergency savings account takes it name from the weather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Money paid to some people after retirement is called 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type of expense includes, going to the movies or gas for a car.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take money out of an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These machines may or may not be included in a rental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be removed from a rental property for non payment or damage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is how much you have earned in a year before taxes and deductions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put money into an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days notice must you give your landlord before moving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Money taken by the bank to maintain your account.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Divide this number by 12 to set your monthly spending limits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the H in HST stand for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Landlords may require 2 months of rent payment up front called the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individual who has a job is considered to be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the Q in QST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Financial planners suggest saving this % of money each paycheque</w:t>
            </w:r>
          </w:p>
        </w:tc>
      </w:tr>
    </w:tbl>
    <w:p>
      <w:pPr>
        <w:pStyle w:val="WordBankMedium"/>
      </w:pPr>
      <w:r>
        <w:t xml:space="preserve">   thirty    </w:t>
      </w:r>
      <w:r>
        <w:t xml:space="preserve">   Variable    </w:t>
      </w:r>
      <w:r>
        <w:t xml:space="preserve">   Fixed    </w:t>
      </w:r>
      <w:r>
        <w:t xml:space="preserve">   gross income    </w:t>
      </w:r>
      <w:r>
        <w:t xml:space="preserve">   Net Income    </w:t>
      </w:r>
      <w:r>
        <w:t xml:space="preserve">   tenant    </w:t>
      </w:r>
      <w:r>
        <w:t xml:space="preserve">   deposit    </w:t>
      </w:r>
      <w:r>
        <w:t xml:space="preserve">   withdrawl    </w:t>
      </w:r>
      <w:r>
        <w:t xml:space="preserve">   Service fee    </w:t>
      </w:r>
      <w:r>
        <w:t xml:space="preserve">   Harmonized    </w:t>
      </w:r>
      <w:r>
        <w:t xml:space="preserve">   Goods    </w:t>
      </w:r>
      <w:r>
        <w:t xml:space="preserve">   quebec    </w:t>
      </w:r>
      <w:r>
        <w:t xml:space="preserve">   pension    </w:t>
      </w:r>
      <w:r>
        <w:t xml:space="preserve">   Ten    </w:t>
      </w:r>
      <w:r>
        <w:t xml:space="preserve">   appliances    </w:t>
      </w:r>
      <w:r>
        <w:t xml:space="preserve">   signature    </w:t>
      </w:r>
      <w:r>
        <w:t xml:space="preserve">   first and last    </w:t>
      </w:r>
      <w:r>
        <w:t xml:space="preserve">   employed    </w:t>
      </w:r>
      <w:r>
        <w:t xml:space="preserve">   eviction    </w:t>
      </w:r>
      <w:r>
        <w:t xml:space="preserve">   rainyday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Awareness</dc:title>
  <dcterms:created xsi:type="dcterms:W3CDTF">2021-10-11T07:01:20Z</dcterms:created>
  <dcterms:modified xsi:type="dcterms:W3CDTF">2021-10-11T07:01:20Z</dcterms:modified>
</cp:coreProperties>
</file>