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Financial Awareness Week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august    </w:t>
      </w:r>
      <w:r>
        <w:t xml:space="preserve">   spendless    </w:t>
      </w:r>
      <w:r>
        <w:t xml:space="preserve">   financialwellness    </w:t>
      </w:r>
      <w:r>
        <w:t xml:space="preserve">   security    </w:t>
      </w:r>
      <w:r>
        <w:t xml:space="preserve">   happy    </w:t>
      </w:r>
      <w:r>
        <w:t xml:space="preserve">   cookathome    </w:t>
      </w:r>
      <w:r>
        <w:t xml:space="preserve">   debt    </w:t>
      </w:r>
      <w:r>
        <w:t xml:space="preserve">   buyseasonal    </w:t>
      </w:r>
      <w:r>
        <w:t xml:space="preserve">   guardian    </w:t>
      </w:r>
      <w:r>
        <w:t xml:space="preserve">   nestegg    </w:t>
      </w:r>
      <w:r>
        <w:t xml:space="preserve">   rainyday    </w:t>
      </w:r>
      <w:r>
        <w:t xml:space="preserve">   money    </w:t>
      </w:r>
      <w:r>
        <w:t xml:space="preserve">   startsavingnow    </w:t>
      </w:r>
      <w:r>
        <w:t xml:space="preserve">   dontprocrastinate    </w:t>
      </w:r>
      <w:r>
        <w:t xml:space="preserve">   goals    </w:t>
      </w:r>
      <w:r>
        <w:t xml:space="preserve">   financialfuture    </w:t>
      </w:r>
      <w:r>
        <w:t xml:space="preserve">   planahead    </w:t>
      </w:r>
      <w:r>
        <w:t xml:space="preserve">   priority    </w:t>
      </w:r>
      <w:r>
        <w:t xml:space="preserve">   goodhabits    </w:t>
      </w:r>
      <w:r>
        <w:t xml:space="preserve">   investinyourself    </w:t>
      </w:r>
      <w:r>
        <w:t xml:space="preserve">   needvswants    </w:t>
      </w:r>
      <w:r>
        <w:t xml:space="preserve">   savetenpercent    </w:t>
      </w:r>
      <w:r>
        <w:t xml:space="preserve">   budget    </w:t>
      </w:r>
      <w:r>
        <w:t xml:space="preserve">   employeebenefits    </w:t>
      </w:r>
      <w:r>
        <w:t xml:space="preserve">   cabelas    </w:t>
      </w:r>
      <w:r>
        <w:t xml:space="preserve">   creditscore    </w:t>
      </w:r>
      <w:r>
        <w:t xml:space="preserve">   retirement    </w:t>
      </w:r>
      <w:r>
        <w:t xml:space="preserve">   collegesavings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Awareness Week</dc:title>
  <dcterms:created xsi:type="dcterms:W3CDTF">2021-10-11T07:00:55Z</dcterms:created>
  <dcterms:modified xsi:type="dcterms:W3CDTF">2021-10-11T07:00:55Z</dcterms:modified>
</cp:coreProperties>
</file>