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accountant    </w:t>
      </w:r>
      <w:r>
        <w:t xml:space="preserve">   asset    </w:t>
      </w:r>
      <w:r>
        <w:t xml:space="preserve">   balance sheet    </w:t>
      </w:r>
      <w:r>
        <w:t xml:space="preserve">   budget    </w:t>
      </w:r>
      <w:r>
        <w:t xml:space="preserve">   capital    </w:t>
      </w:r>
      <w:r>
        <w:t xml:space="preserve">   cashflow    </w:t>
      </w:r>
      <w:r>
        <w:t xml:space="preserve">   credit    </w:t>
      </w:r>
      <w:r>
        <w:t xml:space="preserve">   deposit    </w:t>
      </w:r>
      <w:r>
        <w:t xml:space="preserve">   depreciation    </w:t>
      </w:r>
      <w:r>
        <w:t xml:space="preserve">   earning    </w:t>
      </w:r>
      <w:r>
        <w:t xml:space="preserve">   equity    </w:t>
      </w:r>
      <w:r>
        <w:t xml:space="preserve">   expenditure    </w:t>
      </w:r>
      <w:r>
        <w:t xml:space="preserve">   income    </w:t>
      </w:r>
      <w:r>
        <w:t xml:space="preserve">   Interest    </w:t>
      </w:r>
      <w:r>
        <w:t xml:space="preserve">   liability    </w:t>
      </w:r>
      <w:r>
        <w:t xml:space="preserve">   mortgage    </w:t>
      </w:r>
      <w:r>
        <w:t xml:space="preserve">   net worth    </w:t>
      </w:r>
      <w:r>
        <w:t xml:space="preserve">   payment    </w:t>
      </w:r>
      <w:r>
        <w:t xml:space="preserve">   profit    </w:t>
      </w:r>
      <w:r>
        <w:t xml:space="preserve">   receipt    </w:t>
      </w:r>
      <w:r>
        <w:t xml:space="preserve">   reserves    </w:t>
      </w:r>
      <w:r>
        <w:t xml:space="preserve">   revenue    </w:t>
      </w:r>
      <w:r>
        <w:t xml:space="preserve">   savings    </w:t>
      </w:r>
      <w:r>
        <w:t xml:space="preserve">   securities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Control</dc:title>
  <dcterms:created xsi:type="dcterms:W3CDTF">2021-10-11T07:01:37Z</dcterms:created>
  <dcterms:modified xsi:type="dcterms:W3CDTF">2021-10-11T07:01:37Z</dcterms:modified>
</cp:coreProperties>
</file>