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design on the 20 cent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New Zealand banknotes printed?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traded on the Stock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Originally what were NZ notes printed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note is Sir Apirana Ngata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building is on the front of the $20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NZ’s Finace Minister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coin is the kiwi found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person to sign the banknotes?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companies are listed on the Stock Exchange?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on the $5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loan do you use when you are buying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Kate Shepard is on the $10 dollar note. What is she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creating a bank account you need to provide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do you have to be to open a bank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 the $100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New Zealand Stock Exchange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Owners of shares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fine for someone caught defacing a banknote?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mountain is on the $5 note?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Education </dc:title>
  <dcterms:created xsi:type="dcterms:W3CDTF">2021-10-11T07:01:35Z</dcterms:created>
  <dcterms:modified xsi:type="dcterms:W3CDTF">2021-10-11T07:01:35Z</dcterms:modified>
</cp:coreProperties>
</file>