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Financial Fitness Theme 5 - Insurance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Reimburses for fire or water damage to house or other structures on the property (not a flood)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Offers protection for a specified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Offers protection that remains in effect during the lifetime of the insured and acquires a cash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Protect against large bills from catastrophic illness or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Provides payment for certain health-care costs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Reimburses for personal property damaged or stolen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Provides financial protection to dependents of policy owner when policy owner 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Covers the cost of damage to an auto as a result of fire, theft, or storms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Protects against loss from a lawsuit for injuries to invited or uninvited guests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Covers office visits, laboratory, hospital costs, and routine care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Protects against financial loss from damages to your home or its contents, as well as injury to others on the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Provides income over a specified period of time when a person is ill or unable 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Provides financial protection in case of loss of personal possessions in a rental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Covers the cost of property damage or injuries to others caused by the policy owner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Covers some of the cost of routine exams and specific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Provides for the repair or replacement of the policy owner’s car damaged in an 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Chance you take when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Provides financial protection from losses due to an auto accident or other damage to a 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Amount of money paid for insurance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Fitness Theme 5 - Insurance</dc:title>
  <dcterms:created xsi:type="dcterms:W3CDTF">2021-10-11T07:02:22Z</dcterms:created>
  <dcterms:modified xsi:type="dcterms:W3CDTF">2021-10-11T07:02:22Z</dcterms:modified>
</cp:coreProperties>
</file>