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Freedom</w:t>
      </w:r>
    </w:p>
    <w:p>
      <w:pPr>
        <w:pStyle w:val="Questions"/>
      </w:pPr>
      <w:r>
        <w:t xml:space="preserve">1. NTVSIE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OOIOPRFTL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OTRH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NDLTITAIRAO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ASGVNIS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RNMRIETETE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DTBEGU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FILE ACRUISNNE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IOECMN ERTOPOICNT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CYGEEERMN FNUD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Freedom</dc:title>
  <dcterms:created xsi:type="dcterms:W3CDTF">2021-10-11T07:00:59Z</dcterms:created>
  <dcterms:modified xsi:type="dcterms:W3CDTF">2021-10-11T07:00:59Z</dcterms:modified>
</cp:coreProperties>
</file>