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Health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Budget    </w:t>
      </w:r>
      <w:r>
        <w:t xml:space="preserve">   Consultation    </w:t>
      </w:r>
      <w:r>
        <w:t xml:space="preserve">   Credit    </w:t>
      </w:r>
      <w:r>
        <w:t xml:space="preserve">   Debt    </w:t>
      </w:r>
      <w:r>
        <w:t xml:space="preserve">   Default    </w:t>
      </w:r>
      <w:r>
        <w:t xml:space="preserve">   Down Payment    </w:t>
      </w:r>
      <w:r>
        <w:t xml:space="preserve">   Financial Health    </w:t>
      </w:r>
      <w:r>
        <w:t xml:space="preserve">   Invest    </w:t>
      </w:r>
      <w:r>
        <w:t xml:space="preserve">   Loan    </w:t>
      </w:r>
      <w:r>
        <w:t xml:space="preserve">   Mortgage    </w:t>
      </w:r>
      <w:r>
        <w:t xml:space="preserve">   Net wort    </w:t>
      </w:r>
      <w:r>
        <w:t xml:space="preserve">   Payment    </w:t>
      </w:r>
      <w:r>
        <w:t xml:space="preserve">   Retirement    </w:t>
      </w:r>
      <w:r>
        <w:t xml:space="preserve">   Safety Net    </w:t>
      </w:r>
      <w:r>
        <w:t xml:space="preserve">   Savings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Health Day</dc:title>
  <dcterms:created xsi:type="dcterms:W3CDTF">2021-10-11T07:01:01Z</dcterms:created>
  <dcterms:modified xsi:type="dcterms:W3CDTF">2021-10-11T07:01:01Z</dcterms:modified>
</cp:coreProperties>
</file>