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Holiday Optional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accrue    </w:t>
      </w:r>
      <w:r>
        <w:t xml:space="preserve">   apr    </w:t>
      </w:r>
      <w:r>
        <w:t xml:space="preserve">   APY    </w:t>
      </w:r>
      <w:r>
        <w:t xml:space="preserve">   balance    </w:t>
      </w:r>
      <w:r>
        <w:t xml:space="preserve">   budget    </w:t>
      </w:r>
      <w:r>
        <w:t xml:space="preserve">   candlestick    </w:t>
      </w:r>
      <w:r>
        <w:t xml:space="preserve">   checkingaccount    </w:t>
      </w:r>
      <w:r>
        <w:t xml:space="preserve">   checkregister    </w:t>
      </w:r>
      <w:r>
        <w:t xml:space="preserve">   close    </w:t>
      </w:r>
      <w:r>
        <w:t xml:space="preserve">   compound    </w:t>
      </w:r>
      <w:r>
        <w:t xml:space="preserve">   credit    </w:t>
      </w:r>
      <w:r>
        <w:t xml:space="preserve">   data    </w:t>
      </w:r>
      <w:r>
        <w:t xml:space="preserve">   debit    </w:t>
      </w:r>
      <w:r>
        <w:t xml:space="preserve">   demand    </w:t>
      </w:r>
      <w:r>
        <w:t xml:space="preserve">   deposit    </w:t>
      </w:r>
      <w:r>
        <w:t xml:space="preserve">   equilibrium    </w:t>
      </w:r>
      <w:r>
        <w:t xml:space="preserve">   excel    </w:t>
      </w:r>
      <w:r>
        <w:t xml:space="preserve">   fixedexpense    </w:t>
      </w:r>
      <w:r>
        <w:t xml:space="preserve">   goal    </w:t>
      </w:r>
      <w:r>
        <w:t xml:space="preserve">   Gordon    </w:t>
      </w:r>
      <w:r>
        <w:t xml:space="preserve">   interest    </w:t>
      </w:r>
      <w:r>
        <w:t xml:space="preserve">   Meys    </w:t>
      </w:r>
      <w:r>
        <w:t xml:space="preserve">   nasdaq    </w:t>
      </w:r>
      <w:r>
        <w:t xml:space="preserve">   nyse    </w:t>
      </w:r>
      <w:r>
        <w:t xml:space="preserve">   open    </w:t>
      </w:r>
      <w:r>
        <w:t xml:space="preserve">   percent    </w:t>
      </w:r>
      <w:r>
        <w:t xml:space="preserve">   principle    </w:t>
      </w:r>
      <w:r>
        <w:t xml:space="preserve">   rate    </w:t>
      </w:r>
      <w:r>
        <w:t xml:space="preserve">   reconciliation    </w:t>
      </w:r>
      <w:r>
        <w:t xml:space="preserve">   revenue    </w:t>
      </w:r>
      <w:r>
        <w:t xml:space="preserve">   scatterplot    </w:t>
      </w:r>
      <w:r>
        <w:t xml:space="preserve">   shortage    </w:t>
      </w:r>
      <w:r>
        <w:t xml:space="preserve">   Stock    </w:t>
      </w:r>
      <w:r>
        <w:t xml:space="preserve">   strongcorrelation    </w:t>
      </w:r>
      <w:r>
        <w:t xml:space="preserve">   supply    </w:t>
      </w:r>
      <w:r>
        <w:t xml:space="preserve">   surplus    </w:t>
      </w:r>
      <w:r>
        <w:t xml:space="preserve">   trade    </w:t>
      </w:r>
      <w:r>
        <w:t xml:space="preserve">   variableexpense    </w:t>
      </w:r>
      <w:r>
        <w:t xml:space="preserve">   volume    </w:t>
      </w:r>
      <w:r>
        <w:t xml:space="preserve">   withdraw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Holiday Optional Quiz</dc:title>
  <dcterms:created xsi:type="dcterms:W3CDTF">2021-10-11T07:01:15Z</dcterms:created>
  <dcterms:modified xsi:type="dcterms:W3CDTF">2021-10-11T07:01:15Z</dcterms:modified>
</cp:coreProperties>
</file>