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Institutions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credit unions    </w:t>
      </w:r>
      <w:r>
        <w:t xml:space="preserve">   An Post    </w:t>
      </w:r>
      <w:r>
        <w:t xml:space="preserve">   credit card    </w:t>
      </w:r>
      <w:r>
        <w:t xml:space="preserve">   drawee    </w:t>
      </w:r>
      <w:r>
        <w:t xml:space="preserve">   payee    </w:t>
      </w:r>
      <w:r>
        <w:t xml:space="preserve">   drawer    </w:t>
      </w:r>
      <w:r>
        <w:t xml:space="preserve">   direct debit    </w:t>
      </w:r>
      <w:r>
        <w:t xml:space="preserve">   debit card    </w:t>
      </w:r>
      <w:r>
        <w:t xml:space="preserve">   standing order    </w:t>
      </w:r>
      <w:r>
        <w:t xml:space="preserve">   overdraft    </w:t>
      </w:r>
      <w:r>
        <w:t xml:space="preserve">   cheques    </w:t>
      </w:r>
      <w:r>
        <w:t xml:space="preserve">   loans    </w:t>
      </w:r>
      <w:r>
        <w:t xml:space="preserve">   lodge    </w:t>
      </w:r>
      <w:r>
        <w:t xml:space="preserve">   bank    </w:t>
      </w:r>
      <w:r>
        <w:t xml:space="preserve">   ATM    </w:t>
      </w:r>
      <w:r>
        <w:t xml:space="preserve">   current    </w:t>
      </w:r>
      <w:r>
        <w:t xml:space="preserve">   deposit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Institutions</dc:title>
  <dcterms:created xsi:type="dcterms:W3CDTF">2021-10-11T07:01:12Z</dcterms:created>
  <dcterms:modified xsi:type="dcterms:W3CDTF">2021-10-11T07:01:12Z</dcterms:modified>
</cp:coreProperties>
</file>