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Intelligence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who ensures conformity with the AML/CFT Laws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Verification of customer identity is otherwise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individual is a senior judicial or military official. Who is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Maintenance of documents relating to all transactions and the identity of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Disclosing to any other person information on any matter which is likely to prejudice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 which includes policies, procedures and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Proof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reference from this customer's foreign bank must be obtained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 diligence applied to existing customers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stage of Money Laundering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 diligence conducted for high risk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 that some this sketchy about a customer or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for staff to become capable of detecting suspicious transaction, an entity must ensure this is ongoing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Categorising customers according to the threat to ML or FT they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limit to report possession of terrorist funds to the FIU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must records be kept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Intelligence Unit</dc:title>
  <dcterms:created xsi:type="dcterms:W3CDTF">2021-10-11T07:01:53Z</dcterms:created>
  <dcterms:modified xsi:type="dcterms:W3CDTF">2021-10-11T07:01:53Z</dcterms:modified>
</cp:coreProperties>
</file>