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Intelligence Unit of Trinidad &amp; Tobago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Disclosure to any other person information on any matter which is likely to prejudice an investigation (7,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Conducted to test implementation of your AML/CFT policies and procedures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Maintenance of documents relating to all transactions and the identity of the customer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Due Diligence conducted on high risk customers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Due Diligence applied to existing customers is known as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Formerly known as the United Nations Security Council Resolution 1267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Proof of Finances (6,2,5)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ensure that staff is capable of detecting suspicious transactions and activities, an entity must ensure this on going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which include AML/CFT policies, procedures and controls (10,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Obtaining details of a customer's identity is otherwise known as (8,3,9)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Categorising customers according to the level of ML/FT threats they may pose (4,10)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reference from this customer's foreign bank must be obtained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within an organisation that ensures conformity with the AML/CFT Laws and Regulations (10,7)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signal that something seems sketchy about a customer or a transaction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limit to report possession of terrorist funds to the FIU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1 of Money Laundering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individual can be a senior judicial or military official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years must customer and transaction records be kept?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Intelligence Unit of Trinidad &amp; Tobago</dc:title>
  <dcterms:created xsi:type="dcterms:W3CDTF">2021-10-11T07:01:55Z</dcterms:created>
  <dcterms:modified xsi:type="dcterms:W3CDTF">2021-10-11T07:01:55Z</dcterms:modified>
</cp:coreProperties>
</file>