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bank account in which interest is not usually applied	to the principal, but offers	a safe place to store your money with high liquidity.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knowledge and skills to manage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you spend money on bills, food, clothes,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money is added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budget is a	plan of how you will spend the	money that you make	or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payment type that does	not	automatically draw money from your checking account. Instead, it	 provides a short-term loan that you can use	to make	purchases.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	total amount	of money in a banking account	at any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bank account that earns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have money come into your account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	amount of money that you are	able to charge to	a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Earnings from work 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payment type that allows you to make electronic purchases that	debit the cost of the purchase directly from your	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income left after taxes and deductions have been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check written for more money than your account contains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2021-10-11T07:01:36Z</dcterms:created>
  <dcterms:modified xsi:type="dcterms:W3CDTF">2021-10-11T07:01:36Z</dcterms:modified>
</cp:coreProperties>
</file>