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check    </w:t>
      </w:r>
      <w:r>
        <w:t xml:space="preserve">   saving    </w:t>
      </w:r>
      <w:r>
        <w:t xml:space="preserve">   interest    </w:t>
      </w:r>
      <w:r>
        <w:t xml:space="preserve">   human capital    </w:t>
      </w:r>
      <w:r>
        <w:t xml:space="preserve">   loan    </w:t>
      </w:r>
      <w:r>
        <w:t xml:space="preserve">   debt    </w:t>
      </w:r>
      <w:r>
        <w:t xml:space="preserve">   credit    </w:t>
      </w:r>
      <w:r>
        <w:t xml:space="preserve">   bank    </w:t>
      </w:r>
      <w:r>
        <w:t xml:space="preserve">   budget    </w:t>
      </w:r>
      <w:r>
        <w:t xml:space="preserve">   finance    </w:t>
      </w:r>
      <w:r>
        <w:t xml:space="preserve">   bank account    </w:t>
      </w:r>
      <w:r>
        <w:t xml:space="preserve">   income    </w:t>
      </w:r>
      <w:r>
        <w:t xml:space="preserve">   withdrawal    </w:t>
      </w:r>
      <w:r>
        <w:t xml:space="preserve">   deposit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2021-10-11T07:02:45Z</dcterms:created>
  <dcterms:modified xsi:type="dcterms:W3CDTF">2021-10-11T07:02:45Z</dcterms:modified>
</cp:coreProperties>
</file>