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service that allows people to manage finances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cooperative owned by its members to serve its members. It offers the same financial services as a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of money that is borrowed and expected to be paid back with interest in a specified time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take more money from account than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in account after transactions are totalled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 that allows you to deposit money and write checks on that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 code you need to be able to use an ATM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banking card that can be used to purchase goods and services electronically. The amount is transferred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crime of using other people's personal information to take their money or buy items in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withdrawals (checks) and deposits made into an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you to track your income and your expenses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information about your credit such as loan paying history and the status of your credit accounts. Lenders use these reports to make lending decisions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</dc:title>
  <dcterms:created xsi:type="dcterms:W3CDTF">2021-10-11T07:02:02Z</dcterms:created>
  <dcterms:modified xsi:type="dcterms:W3CDTF">2021-10-11T07:02:02Z</dcterms:modified>
</cp:coreProperties>
</file>