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information about your credit such as loan paying history and the status of your credit accounts. Lenders use these reports to make lending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nonprofit-making money cooperative whose members can borrow from pooled deposits at low interest 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amount of money that you owe to a person, bank, or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card that allows customers to access their funds immediately from their checking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card that usually does not charge interest; however it requires the cardholder to pay off his/her balance in full every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sense of regret after buying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annual rate that is charged for borrowing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charged, expressed as a percentage of principal, by a lender to a borrower for the use of assets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card that can be used at a store, restaurant, online, etc. that allows the cardholder to make a purchase immediately but then pay back the money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sum of money that is borrowed and expected to be paid back with interest in a specified time frame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allows you to track your income and your expenses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</dc:title>
  <dcterms:created xsi:type="dcterms:W3CDTF">2022-08-05T18:34:36Z</dcterms:created>
  <dcterms:modified xsi:type="dcterms:W3CDTF">2022-08-05T18:34:36Z</dcterms:modified>
</cp:coreProperties>
</file>