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cost that varies with the level of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money owed for goods supplied or services rendered, set out in a printed or written statement of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 customer to obtain goods or services before payment, based on the trust that payment will be made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 required for something; the money spent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in income after factoring deductions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practice or arrangement by which a company or government agency provides a guarantee of compensation for specified loss, damage, illness, or death in return for payment of a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insurance taken out to cover the cost of medical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regular payment, typically paid on a monthly or biweekly basis but often expressed as an annual sum, made by an employer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whole number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costs, such as rent, that are constant whatever the quantity of goods or services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an individual's total earnings or pre-tax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donation or bequest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2021-10-11T07:02:12Z</dcterms:created>
  <dcterms:modified xsi:type="dcterms:W3CDTF">2021-10-11T07:02:12Z</dcterms:modified>
</cp:coreProperties>
</file>