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fees and penalties for late payment or early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target seniors and low-income people, keeping them in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annual percentage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 paid on previously earned interest as well as original deposit 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track record of paying your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funded by after-tax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granting of money or something else of value in exchange for a promise of future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between your assets and your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you acquire for future income or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earns interest, allows access to funds at any time and movement of money from account 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Possessions that generally increases in value or provides a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purchased for a specific term, return on principal and interest at end of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equifax, transunion, experian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a post-dted check in exchange for money you will pay back on payday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debd, money you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earn interest, may offer check-writing services, no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you borrowed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2021-10-11T07:02:14Z</dcterms:created>
  <dcterms:modified xsi:type="dcterms:W3CDTF">2021-10-11T07:02:14Z</dcterms:modified>
</cp:coreProperties>
</file>