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p>
      <w:pPr>
        <w:pStyle w:val="Questions"/>
      </w:pPr>
      <w:r>
        <w:t xml:space="preserve">1. NACIINALF YIACRTEL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IASNGVS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ONUTRTPOIYP TSCO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INGFICNAN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AFINCINAL OAGL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OLNEIECCR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EEESPNXS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IVTECNIEN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CMNOYEO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UMHNA TAICLPA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FLISCA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ETNETSRI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OIUTYDRRONCT ARTE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SIRK RNATHSPISEILO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DWERAR EHARLPOTNISI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NNTECSIEIVID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LEPNARSO IFNCAEN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ICFILANNA NLPA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BDEUTG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VAISNG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CRIETD ERTOPR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OECMNI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EFFADOTR-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DCERIT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NSNKIIG DFNU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DTBE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2021-10-11T07:02:50Z</dcterms:created>
  <dcterms:modified xsi:type="dcterms:W3CDTF">2021-10-11T07:02:50Z</dcterms:modified>
</cp:coreProperties>
</file>