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 Number A personal identification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account.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Overdraft To attempt a transaction that would exceed you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account..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Currency Money-anything used as a common medium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balance.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Demand Deposit-A checking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account.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Deposit Slip-An itemized slip showing the exact amount of paper money, coin, and  checks being deposited to a particular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payment.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Depositor-An individual or company that puts money in a 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 Account-A monthly fee a bank charges for handling a checking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payment.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Withdrawal-An amount of money taken out of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number.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Payer-An individual or company who writes a check; one who give money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exchange.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Payee-an individual or company to whom a check is written,; one who receives money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2021-10-11T07:02:31Z</dcterms:created>
  <dcterms:modified xsi:type="dcterms:W3CDTF">2021-10-11T07:02:31Z</dcterms:modified>
</cp:coreProperties>
</file>