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estimate of income (a certain amount of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management of amounts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you owe (when borrowed) and/or paid when lending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likeliness of paying money back when borrowed (from the 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of one currency to convert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you to make purchases, then lends back as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formula; A = P (1 + 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offered by corporations to attract and retain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formula; A=P(1 + r)ᵗ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paying someone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systems of money in several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goal in saving and spending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in coins/paper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card connecting to your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initial amount of money for the borrower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owed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2021-10-11T07:02:36Z</dcterms:created>
  <dcterms:modified xsi:type="dcterms:W3CDTF">2021-10-11T07:02:36Z</dcterms:modified>
</cp:coreProperties>
</file>