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Occuring yearly, clue: Per...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Becoming financially literate provides you with more...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provision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Micro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ratio of an entities loan to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writing reports it is important to write in ...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a market in decline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an increasing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funds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cost of money borrowed/lent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order to assess the opportunity we first had to write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Supply is affected by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bank controls Australia's interest rates?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order to ever succeed financially one will need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what country did the 2007/8 Global Financial Crisis originate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</dc:title>
  <dcterms:created xsi:type="dcterms:W3CDTF">2021-10-11T07:00:57Z</dcterms:created>
  <dcterms:modified xsi:type="dcterms:W3CDTF">2021-10-11T07:00:57Z</dcterms:modified>
</cp:coreProperties>
</file>