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work    </w:t>
      </w:r>
      <w:r>
        <w:t xml:space="preserve">   skills    </w:t>
      </w:r>
      <w:r>
        <w:t xml:space="preserve">   gift    </w:t>
      </w:r>
      <w:r>
        <w:t xml:space="preserve">   chores    </w:t>
      </w:r>
      <w:r>
        <w:t xml:space="preserve">   earn    </w:t>
      </w:r>
      <w:r>
        <w:t xml:space="preserve">   want    </w:t>
      </w:r>
      <w:r>
        <w:t xml:space="preserve">   needs    </w:t>
      </w:r>
      <w:r>
        <w:t xml:space="preserve">   money    </w:t>
      </w:r>
      <w:r>
        <w:t xml:space="preserve">   job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2021-10-11T07:01:17Z</dcterms:created>
  <dcterms:modified xsi:type="dcterms:W3CDTF">2021-10-11T07:01:17Z</dcterms:modified>
</cp:coreProperties>
</file>