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long term    </w:t>
      </w:r>
      <w:r>
        <w:t xml:space="preserve">   short term    </w:t>
      </w:r>
      <w:r>
        <w:t xml:space="preserve">   spending tracker    </w:t>
      </w:r>
      <w:r>
        <w:t xml:space="preserve">   expenses    </w:t>
      </w:r>
      <w:r>
        <w:t xml:space="preserve">   income    </w:t>
      </w:r>
      <w:r>
        <w:t xml:space="preserve">   cash    </w:t>
      </w:r>
      <w:r>
        <w:t xml:space="preserve">   invest    </w:t>
      </w:r>
      <w:r>
        <w:t xml:space="preserve">   wants    </w:t>
      </w:r>
      <w:r>
        <w:t xml:space="preserve">   needs    </w:t>
      </w:r>
      <w:r>
        <w:t xml:space="preserve">   atm    </w:t>
      </w:r>
      <w:r>
        <w:t xml:space="preserve">   debit    </w:t>
      </w:r>
      <w:r>
        <w:t xml:space="preserve">   credit    </w:t>
      </w:r>
      <w:r>
        <w:t xml:space="preserve">   bank    </w:t>
      </w:r>
      <w:r>
        <w:t xml:space="preserve">   savings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2021-10-11T07:01:24Z</dcterms:created>
  <dcterms:modified xsi:type="dcterms:W3CDTF">2021-10-11T07:01:24Z</dcterms:modified>
</cp:coreProperties>
</file>