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</w:t>
      </w:r>
    </w:p>
    <w:p>
      <w:pPr>
        <w:pStyle w:val="Questions"/>
      </w:pPr>
      <w:r>
        <w:t xml:space="preserve">1. GNINIMOHLGOT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IGNWS IFHTS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OARMTIZOITAN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FAFSA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IERCTD ECRSO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NRFEYEIAICB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ULANAN EEF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INTNESMETV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YDRRAVAEG TIFSH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BSODN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LIVIC RVIESEC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AVREBLAI ETRA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FEIDX AETR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GINFRE NBFETEI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RPASLONE YAD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SEIUNIANT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DTDCEUBSEIL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APY UTBS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IBHLOMTNY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OSGSR APY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</dc:title>
  <dcterms:created xsi:type="dcterms:W3CDTF">2021-10-11T07:01:04Z</dcterms:created>
  <dcterms:modified xsi:type="dcterms:W3CDTF">2021-10-11T07:01:04Z</dcterms:modified>
</cp:coreProperties>
</file>