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student assistance based on academic achievement or talent/accomplishment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control measure to ensure accuracy of data reported on the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monthly spending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price of going to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time between college graduation and loan repayment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Aid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borrowed for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aid that does not have to be repaid, awarded on basis of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your financial aid funds are applied to your account as credits to offset bill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that lenders use to access the credit rish you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by Office of Financial Aid and provides information on the types and amounts of aid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between the school's cost of attendance and the family's ability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obligation to repay an amount you owe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2021-10-11T07:01:08Z</dcterms:created>
  <dcterms:modified xsi:type="dcterms:W3CDTF">2021-10-11T07:01:08Z</dcterms:modified>
</cp:coreProperties>
</file>