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cash flow in a period  when revenue is greater than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Firing workers, often temporarily.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that a company receives and pays out in the same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 charged on the unpaid balance of a charge account. Fee charged to borrower for the use of money loaned.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of value owned by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owed to a company for goods and services sold on credit.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used to track cash flow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Arrangement with a bank allowing a company the right to borrow up to a specific amount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paid on principal, plus any other interest added 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cash flow in a period when expenses are greater than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wages paid to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 fee charged for the use of money loaned.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loaned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Chapter 6 Vocabulary</dc:title>
  <dcterms:created xsi:type="dcterms:W3CDTF">2021-10-11T07:01:42Z</dcterms:created>
  <dcterms:modified xsi:type="dcterms:W3CDTF">2021-10-11T07:01:42Z</dcterms:modified>
</cp:coreProperties>
</file>