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return on a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loan is raised where  your house or property is put up for security for the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organisation designed to protect worker pay and conditions. A trade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earned that is determined by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compulsory levy to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tax where higher income earners are taxed at a higher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payment received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income expressed per year irrespective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payment the purchaser makes before arranging a mortgage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 program where employers and government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share increases in value. Called  -------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earn this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a tax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to occupy another persons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interest on the previous years interest is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 of borrowing expressed as 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nz residents can claim an interest free ---- in order to pay for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share contain an element of risk and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government makes to people who are disadvantaged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shrt name given to people over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 with kiwi saver can withdraw early to build their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income before deductions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Crossword</dc:title>
  <dcterms:created xsi:type="dcterms:W3CDTF">2021-10-11T07:02:57Z</dcterms:created>
  <dcterms:modified xsi:type="dcterms:W3CDTF">2021-10-11T07:02:57Z</dcterms:modified>
</cp:coreProperties>
</file>