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Literacy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hours worked over 40 in a week (M-F)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overtime hours receive more money of hours over 40 (M-F)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amount paid for the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paid at a different % rate for each item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earned for selling a product or doing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paid twice for the hours worked on holidays or weekends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paid for the jobs completed or service rendered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pay you receive for selling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the time you arrive and leave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amount of money you're paid for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Crossword</dc:title>
  <dcterms:created xsi:type="dcterms:W3CDTF">2021-10-11T07:01:29Z</dcterms:created>
  <dcterms:modified xsi:type="dcterms:W3CDTF">2021-10-11T07:01:29Z</dcterms:modified>
</cp:coreProperties>
</file>