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Literacy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amount of credit you can use on your credit card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that orders a bank to pay an amount from ones bank account to the person name on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spends more than what’s  in their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account that collects interest, one uses it to put away funds they don’t need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Card that one uses to access the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account one uses to store money so they don’t have to carry cash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original creditor sells your debt they sell it to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owes money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loan one gets when financing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 pull to the credit report is called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Crossword Puzzle </dc:title>
  <dcterms:created xsi:type="dcterms:W3CDTF">2021-10-11T07:02:48Z</dcterms:created>
  <dcterms:modified xsi:type="dcterms:W3CDTF">2021-10-11T07:02:48Z</dcterms:modified>
</cp:coreProperties>
</file>